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从春秋到战国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从春秋到战国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本书出售、求购地址：https://www.jiaokey.com/book/detail/13394092.html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从春秋到战国.html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