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会治病的家常便饭  乙肝三分治七分养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会治病的家常便饭  乙肝三分治七分养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本书出售、求购地址：https://www.jiaokey.com/book/detail/13394085.html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关键词搜索：https://www.jiaokey.com/tag/会治病的家常便饭  乙肝三分治七分养.html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