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书名：会计入门12日  12天成为做账高手，基础技能+核算实务+实战演练三合一</w:t>
      </w:r>
    </w:p>
    <w:p>
      <w:r>
        <w:t>作者：林素芬编著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总页数：270</w:t>
      </w:r>
    </w:p>
    <w:p>
      <w:r>
        <w:t>更多请访问教客网: www.jiaokey.com</w:t>
      </w:r>
    </w:p>
    <w:p>
      <w:r>
        <w:t>会计入门12日  12天成为做账高手，基础技能+核算实务+实战演练三合一 评论地址：https://www.jiaokey.com/book/detail/13394083.html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