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甩掉借口  成功的人找办法，失败的人找借口</w:t>
      </w:r>
    </w:p>
    <w:p>
      <w:r>
        <w:rPr>
          <w:rFonts w:ascii="宋体" w:hAnsi="宋体" w:eastAsia="宋体"/>
          <w:sz w:val="24"/>
        </w:rPr>
        <w:t>（美）史密斯著；吴莹，孙爱杰译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甩掉借口  成功的人找办法，失败的人找借口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（美）史密斯著；吴莹，孙爱杰译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本书出售、求购地址：https://www.jiaokey.com/book/detail/13394080.html</w:t>
      </w:r>
    </w:p>
    <w:p>
      <w:r>
        <w:t>更多相关图书推荐：https://www.jiaokey.com</w:t>
      </w:r>
    </w:p>
    <w:p>
      <w:r>
        <w:t>（美）史密斯著；吴莹，孙爱杰译 其他作品：https://www.jiaokey.com/tag/（美）史密斯著；吴莹，孙爱杰译.html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关键词搜索：https://www.jiaokey.com/tag/甩掉借口  成功的人找办法，失败的人找借口.html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