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职业院校学前教育专业十二五规划教材  幼儿游戏创编与指导</w:t>
      </w:r>
    </w:p>
    <w:p>
      <w:r>
        <w:rPr>
          <w:rFonts w:ascii="宋体" w:hAnsi="宋体" w:eastAsia="宋体"/>
          <w:sz w:val="24"/>
        </w:rPr>
        <w:t>任书东，唐广勇，彭文军主编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4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职业院校学前教育专业十二五规划教材  幼儿游戏创编与指导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任书东，唐广勇，彭文军主编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学前教育-游戏课-中等专业学校-教材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本书出售、求购地址：https://www.jiaokey.com/book/detail/13394078.html</w:t>
      </w:r>
    </w:p>
    <w:p>
      <w:r>
        <w:t>更多相关图书推荐：https://www.jiaokey.com</w:t>
      </w:r>
    </w:p>
    <w:p>
      <w:r>
        <w:t>任书东，唐广勇，彭文军主编 其他作品：https://www.jiaokey.com/tag/任书东，唐广勇，彭文军主编.html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关键词搜索：https://www.jiaokey.com/tag/学前教育-游戏课-中等专业学校-教材.html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