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淘金英语专业四级完型填空100篇  全文翻译  详细解析  2014年版</w:t>
      </w:r>
    </w:p>
    <w:p>
      <w:r>
        <w:rPr>
          <w:rFonts w:ascii="宋体" w:hAnsi="宋体" w:eastAsia="宋体"/>
          <w:sz w:val="24"/>
        </w:rPr>
        <w:t>华研外语著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淘金英语专业四级完型填空100篇  全文翻译  详细解析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华研外语著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本书出售、求购地址：https://www.jiaokey.com/book/detail/13394077.html</w:t>
      </w:r>
    </w:p>
    <w:p>
      <w:r>
        <w:t>更多相关图书推荐：https://www.jiaokey.com</w:t>
      </w:r>
    </w:p>
    <w:p>
      <w:r>
        <w:t>华研外语著 其他作品：https://www.jiaokey.com/tag/华研外语著.html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关键词搜索：https://www.jiaokey.com/tag/淘金英语专业四级完型填空100篇  全文翻译  详细解析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