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哈佛演讲  我们改变一生命运的动力退手</w:t>
      </w:r>
    </w:p>
    <w:p>
      <w:r>
        <w:rPr>
          <w:rFonts w:ascii="宋体" w:hAnsi="宋体" w:eastAsia="宋体"/>
          <w:sz w:val="24"/>
        </w:rPr>
        <w:t>郭盼晴，张敬客编著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哈佛演讲  我们改变一生命运的动力退手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郭盼晴，张敬客编著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本书出售、求购地址：https://www.jiaokey.com/book/detail/13394071.html</w:t>
      </w:r>
    </w:p>
    <w:p>
      <w:r>
        <w:t>更多相关图书推荐：https://www.jiaokey.com</w:t>
      </w:r>
    </w:p>
    <w:p>
      <w:r>
        <w:t>郭盼晴，张敬客编著 其他作品：https://www.jiaokey.com/tag/郭盼晴，张敬客编著.html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关键词搜索：https://www.jiaokey.com/tag/哈佛演讲  我们改变一生命运的动力退手.html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