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蛊苗部落  悬疑考古探险小说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蛊苗部落  悬疑考古探险小说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本书出售、求购地址：https://www.jiaokey.com/book/detail/13394062.html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哈尔滨:北方文艺出版社,2013.08 出版图书：https://www.jiaokey.com/tag/哈尔滨:北方文艺出版社,2013.08.html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