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连老外都在用的图解英语单词</w:t>
      </w:r>
    </w:p>
    <w:p>
      <w:r>
        <w:rPr>
          <w:rFonts w:ascii="宋体" w:hAnsi="宋体" w:eastAsia="宋体"/>
          <w:sz w:val="24"/>
        </w:rPr>
        <w:t>严盛淑编著；王学思译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连老外都在用的图解英语单词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严盛淑编著；王学思译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本书出售、求购地址：https://www.jiaokey.com/book/detail/13394054.html</w:t>
      </w:r>
    </w:p>
    <w:p>
      <w:r>
        <w:t>更多相关图书推荐：https://www.jiaokey.com</w:t>
      </w:r>
    </w:p>
    <w:p>
      <w:r>
        <w:t>严盛淑编著；王学思译 其他作品：https://www.jiaokey.com/tag/严盛淑编著；王学思译.html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关键词搜索：https://www.jiaokey.com/tag/连老外都在用的图解英语单词.html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