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书名：净业三福  孝亲尊师  落实孝亲的点滴体会</w:t>
      </w:r>
    </w:p>
    <w:p>
      <w:r>
        <w:t>作者：胡小林编</w:t>
      </w:r>
    </w:p>
    <w:p>
      <w:r>
        <w:t>出版社：长沙：岳麓书社</w:t>
      </w:r>
    </w:p>
    <w:p>
      <w:r>
        <w:t>出版日期：2013.07</w:t>
      </w:r>
    </w:p>
    <w:p>
      <w:r>
        <w:t>总页数：169</w:t>
      </w:r>
    </w:p>
    <w:p>
      <w:r>
        <w:t>更多请访问教客网: www.jiaokey.com</w:t>
      </w:r>
    </w:p>
    <w:p>
      <w:r>
        <w:t>净业三福  孝亲尊师  落实孝亲的点滴体会 评论地址：https://www.jiaokey.com/book/detail/13394049.html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