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21  未来科学</w:t>
      </w:r>
    </w:p>
    <w:p>
      <w:r>
        <w:rPr>
          <w:rFonts w:ascii="宋体" w:hAnsi="宋体" w:eastAsia="宋体"/>
          <w:sz w:val="24"/>
        </w:rPr>
        <w:t>（韩）车贤镇文图；李钟浩审订；苟振红译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21  未来科学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（韩）车贤镇文图；李钟浩审订；苟振红译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本书出售、求购地址：https://www.jiaokey.com/book/detail/13394034.html</w:t>
      </w:r>
    </w:p>
    <w:p>
      <w:r>
        <w:t>更多相关图书推荐：https://www.jiaokey.com</w:t>
      </w:r>
    </w:p>
    <w:p>
      <w:r>
        <w:t>（韩）车贤镇文图；李钟浩审订；苟振红译 其他作品：https://www.jiaokey.com/tag/（韩）车贤镇文图；李钟浩审订；苟振红译.html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21  未来科学.html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