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书名：传染病护理技术  供护理助产等专业使用</w:t>
      </w:r>
    </w:p>
    <w:p>
      <w:r>
        <w:t>作者：肖建英，杨晓云，刘峰主编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总页数：332</w:t>
      </w:r>
    </w:p>
    <w:p>
      <w:r>
        <w:t>更多请访问教客网: www.jiaokey.com</w:t>
      </w:r>
    </w:p>
    <w:p>
      <w:r>
        <w:t>传染病护理技术  供护理助产等专业使用 评论地址：https://www.jiaokey.com/book/detail/13394029.html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