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名侦探福尔摩斯·是谁在医院搞鬼？  全8册</w:t>
      </w:r>
    </w:p>
    <w:p>
      <w:r>
        <w:rPr>
          <w:rFonts w:ascii="宋体" w:hAnsi="宋体" w:eastAsia="宋体"/>
          <w:sz w:val="24"/>
        </w:rPr>
        <w:t>（韩）梁修范著；（韩）旧缘山绘；林美惠译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名侦探福尔摩斯·是谁在医院搞鬼？  全8册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（韩）梁修范著；（韩）旧缘山绘；林美惠译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本书出售、求购地址：https://www.jiaokey.com/book/detail/13394017.html</w:t>
      </w:r>
    </w:p>
    <w:p>
      <w:r>
        <w:t>更多相关图书推荐：https://www.jiaokey.com</w:t>
      </w:r>
    </w:p>
    <w:p>
      <w:r>
        <w:t>（韩）梁修范著；（韩）旧缘山绘；林美惠译 其他作品：https://www.jiaokey.com/tag/（韩）梁修范著；（韩）旧缘山绘；林美惠译.html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关键词搜索：https://www.jiaokey.com/tag/名侦探福尔摩斯·是谁在医院搞鬼？  全8册.html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