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书名：享受生活  人际交往的艺术</w:t>
      </w:r>
    </w:p>
    <w:p>
      <w:r>
        <w:t>作者：（沙特）穆罕默德阿利菲著；马滔译</w:t>
      </w:r>
    </w:p>
    <w:p>
      <w:r>
        <w:t>出版社：兰州：甘肃民族出版社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享受生活  人际交往的艺术 评论地址：https://www.jiaokey.com/book/detail/13394010.html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