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书名：人要定，心要静，幸福会靠近  浮躁世界里的养心法则</w:t>
      </w:r>
    </w:p>
    <w:p>
      <w:r>
        <w:t>作者：韦渡著</w:t>
      </w:r>
    </w:p>
    <w:p>
      <w:r>
        <w:t>出版社：北京：中国华侨出版社</w:t>
      </w:r>
    </w:p>
    <w:p>
      <w:r>
        <w:t>出版日期：2013.09</w:t>
      </w:r>
    </w:p>
    <w:p>
      <w:r>
        <w:t>总页数：259</w:t>
      </w:r>
    </w:p>
    <w:p>
      <w:r>
        <w:t>更多请访问教客网: www.jiaokey.com</w:t>
      </w:r>
    </w:p>
    <w:p>
      <w:r>
        <w:t>人要定，心要静，幸福会靠近  浮躁世界里的养心法则 评论地址：https://www.jiaokey.com/book/detail/13394007.html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