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小学生作文全能辅导1000篇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小学生作文全能辅导1000篇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本书出售、求购地址：https://www.jiaokey.com/book/detail/13394004.html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关键词搜索：https://www.jiaokey.com/tag/小学生作文全能辅导1000篇.html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