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走向世界的中国与世界主义的赛珍珠  文化动线视角下的赛珍珠现象研究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走向世界的中国与世界主义的赛珍珠  文化动线视角下的赛珍珠现象研究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本书出售、求购地址：https://www.jiaokey.com/book/detail/13394002.html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关键词搜索：https://www.jiaokey.com/tag/走向世界的中国与世界主义的赛珍珠  文化动线视角下的赛珍珠现象研究.html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