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书名：这是我的立场  改教先导马丁·路德传记</w:t>
      </w:r>
    </w:p>
    <w:p>
      <w:r>
        <w:t>作者:（美）培登著；陆中石，古乐人译</w:t>
      </w:r>
    </w:p>
    <w:p>
      <w:r>
        <w:t>出版社:上海:上海三联书店,2013.08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这是我的立场  改教先导马丁·路德传记评论地址：https://www.jiaokey.com/book/detail/13394001.html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