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国务卿希拉里·克林顿</w:t>
      </w:r>
    </w:p>
    <w:p>
      <w:r>
        <w:t>作者：（美）伽塔丝撰；方志操译</w:t>
      </w:r>
    </w:p>
    <w:p>
      <w:r>
        <w:t>出版社：</w:t>
      </w:r>
    </w:p>
    <w:p>
      <w:r>
        <w:t>出版日期：2013.11</w:t>
      </w:r>
    </w:p>
    <w:p>
      <w:r>
        <w:t>总页数：382</w:t>
      </w:r>
    </w:p>
    <w:p>
      <w:r>
        <w:t>更多请访问教客网: www.jiaokey.com</w:t>
      </w:r>
    </w:p>
    <w:p>
      <w:r>
        <w:t>见证  国务卿希拉里·克林顿 评论地址：https://www.jiaokey.com/book/detail/13393995.html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