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三角洲理论  隐藏于市场中的秩序</w:t>
      </w:r>
    </w:p>
    <w:p>
      <w:r>
        <w:rPr>
          <w:rFonts w:ascii="宋体" w:hAnsi="宋体" w:eastAsia="宋体"/>
          <w:sz w:val="24"/>
        </w:rPr>
        <w:t>威尔斯·威尔德著；高海嵘译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3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三角洲理论  隐藏于市场中的秩序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威尔斯·威尔德著；高海嵘译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股票投资-投资分析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本书出售、求购地址：https://www.jiaokey.com/book/detail/13393991.html</w:t>
      </w:r>
    </w:p>
    <w:p>
      <w:r>
        <w:t>更多相关图书推荐：https://www.jiaokey.com</w:t>
      </w:r>
    </w:p>
    <w:p>
      <w:r>
        <w:t>威尔斯·威尔德著；高海嵘译 其他作品：https://www.jiaokey.com/tag/威尔斯·威尔德著；高海嵘译.html</w:t>
      </w:r>
    </w:p>
    <w:p>
      <w:r>
        <w:t>太原:山西人民出版社,2013.08 出版图书：https://www.jiaokey.com/tag/太原:山西人民出版社,2013.08.html</w:t>
      </w:r>
    </w:p>
    <w:p>
      <w:r>
        <w:t>关键词搜索：https://www.jiaokey.com/tag/股票投资-投资分析.html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