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青少年一定要读的国学经典  东周列国志  下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青少年一定要读的国学经典  东周列国志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本书出售、求购地址：https://www.jiaokey.com/book/detail/13393985.html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关键词搜索：https://www.jiaokey.com/tag/青少年一定要读的国学经典  东周列国志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