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超常能力的本质和培养  超常教育理论的前沿探索</w:t>
      </w:r>
    </w:p>
    <w:p>
      <w:r>
        <w:rPr>
          <w:rFonts w:ascii="宋体" w:hAnsi="宋体" w:eastAsia="宋体"/>
          <w:sz w:val="24"/>
        </w:rPr>
        <w:t>（美）戴耘著；刘倩译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超常能力的本质和培养  超常教育理论的前沿探索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（美）戴耘著；刘倩译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本书出售、求购地址：https://www.jiaokey.com/book/detail/13393984.html</w:t>
      </w:r>
    </w:p>
    <w:p>
      <w:r>
        <w:t>更多相关图书推荐：https://www.jiaokey.com</w:t>
      </w:r>
    </w:p>
    <w:p>
      <w:r>
        <w:t>（美）戴耘著；刘倩译 其他作品：https://www.jiaokey.com/tag/（美）戴耘著；刘倩译.html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关键词搜索：https://www.jiaokey.com/tag/超常能力的本质和培养  超常教育理论的前沿探索.html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