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自控术  如何管柱浙江的神奇心理学  超值白金版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自控术  如何管柱浙江的神奇心理学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本书出售、求购地址：https://www.jiaokey.com/book/detail/13393982.html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关键词搜索：https://www.jiaokey.com/tag/自控术  如何管柱浙江的神奇心理学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