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女人这样做吃不胖、晒不黑、人不老  超值白金版</w:t>
      </w:r>
    </w:p>
    <w:p>
      <w:r>
        <w:rPr>
          <w:rFonts w:ascii="宋体" w:hAnsi="宋体" w:eastAsia="宋体"/>
          <w:sz w:val="24"/>
        </w:rPr>
        <w:t>段翠翠编著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女人这样做吃不胖、晒不黑、人不老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女性-衰老-基本知识-保健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本书出售、求购地址：https://www.jiaokey.com/book/detail/13393973.html</w:t>
      </w:r>
    </w:p>
    <w:p>
      <w:r>
        <w:t>更多相关图书推荐：https://www.jiaokey.com</w:t>
      </w:r>
    </w:p>
    <w:p>
      <w:r>
        <w:t>段翠翠编著 其他作品：https://www.jiaokey.com/tag/段翠翠编著.html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关键词搜索：https://www.jiaokey.com/tag/女性-衰老-基本知识-保健.html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