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30岁上下决定男人的80件事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30岁上下决定男人的80件事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本书出售、求购地址：https://www.jiaokey.com/book/detail/13393968.html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关键词搜索：https://www.jiaokey.com/tag/30岁上下决定男人的80件事.html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