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开心方程式  女王驾到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开心方程式  女王驾到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本书出售、求购地址：https://www.jiaokey.com/book/detail/13393928.html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关键词搜索：https://www.jiaokey.com/tag/开心方程式  女王驾到.html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