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喜羊羊与灰太狼开心方程式  交通规则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喜羊羊与灰太狼开心方程式  交通规则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本书出售、求购地址：https://www.jiaokey.com/book/detail/13393927.html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关键词搜索：https://www.jiaokey.com/tag/喜羊羊与灰太狼开心方程式  交通规则.html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