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王莽  争议的改革者</w:t>
      </w:r>
    </w:p>
    <w:p>
      <w:r>
        <w:rPr>
          <w:rFonts w:ascii="宋体" w:hAnsi="宋体" w:eastAsia="宋体"/>
          <w:sz w:val="24"/>
        </w:rPr>
        <w:t>岑澎维故事；钟昭弋绘图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王莽  争议的改革者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岑澎维故事；钟昭弋绘图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本书出售、求购地址：https://www.jiaokey.com/book/detail/13393926.html</w:t>
      </w:r>
    </w:p>
    <w:p>
      <w:r>
        <w:t>更多相关图书推荐：https://www.jiaokey.com</w:t>
      </w:r>
    </w:p>
    <w:p>
      <w:r>
        <w:t>岑澎维故事；钟昭弋绘图 其他作品：https://www.jiaokey.com/tag/岑澎维故事；钟昭弋绘图.html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王莽  争议的改革者.html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