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书名：家装我做主  餐厅设计与材料  施工详解</w:t>
      </w:r>
    </w:p>
    <w:p>
      <w:r>
        <w:t>作者：《餐厅设计与材料施工详解》编写组编</w:t>
      </w:r>
    </w:p>
    <w:p>
      <w:r>
        <w:t>出版社：福州：福建科学技术出版社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家装我做主  餐厅设计与材料  施工详解 评论地址：https://www.jiaokey.com/book/detail/13393915.html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