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风积沙隧道设计与施工技术指南</w:t>
      </w:r>
    </w:p>
    <w:p>
      <w:r>
        <w:rPr>
          <w:rFonts w:ascii="宋体" w:hAnsi="宋体" w:eastAsia="宋体"/>
          <w:sz w:val="24"/>
        </w:rPr>
        <w:t>仇玉良，黄俊文，肖均等著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风积沙隧道设计与施工技术指南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仇玉良，黄俊文，肖均等著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本书出售、求购地址：https://www.jiaokey.com/book/detail/13393899.html</w:t>
      </w:r>
    </w:p>
    <w:p>
      <w:r>
        <w:t>更多相关图书推荐：https://www.jiaokey.com</w:t>
      </w:r>
    </w:p>
    <w:p>
      <w:r>
        <w:t>仇玉良，黄俊文，肖均等著 其他作品：https://www.jiaokey.com/tag/仇玉良，黄俊文，肖均等著.html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关键词搜索：https://www.jiaokey.com/tag/风积沙隧道设计与施工技术指南.html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