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Raqs媒体小组  动力沉思</w:t>
      </w:r>
    </w:p>
    <w:p>
      <w:r>
        <w:rPr>
          <w:rFonts w:ascii="宋体" w:hAnsi="宋体" w:eastAsia="宋体"/>
          <w:sz w:val="24"/>
        </w:rPr>
        <w:t>（印）纳如拉，（印）巴什，（印）森古普塔著；陈韵译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Raqs媒体小组  动力沉思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（印）纳如拉，（印）巴什，（印）森古普塔著；陈韵译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本书出售、求购地址：https://www.jiaokey.com/book/detail/13393863.html</w:t>
      </w:r>
    </w:p>
    <w:p>
      <w:r>
        <w:t>更多相关图书推荐：https://www.jiaokey.com</w:t>
      </w:r>
    </w:p>
    <w:p>
      <w:r>
        <w:t>（印）纳如拉，（印）巴什，（印）森古普塔著；陈韵译 其他作品：https://www.jiaokey.com/tag/（印）纳如拉，（印）巴什，（印）森古普塔著；陈韵译.html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关键词搜索：https://www.jiaokey.com/tag/Raqs媒体小组  动力沉思.html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