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写意翎毛画法</w:t>
      </w:r>
    </w:p>
    <w:p>
      <w:r>
        <w:rPr>
          <w:rFonts w:ascii="宋体" w:hAnsi="宋体" w:eastAsia="宋体"/>
          <w:sz w:val="24"/>
        </w:rPr>
        <w:t>毛斌智编著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03938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38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3938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写意翎毛画法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毛斌智编著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写意画-翎毛走兽画-国画技法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本书出售、求购地址：https://www.jiaokey.com/book/detail/13393862.html</w:t>
      </w:r>
    </w:p>
    <w:p>
      <w:r>
        <w:t>更多相关图书推荐：https://www.jiaokey.com</w:t>
      </w:r>
    </w:p>
    <w:p>
      <w:r>
        <w:t>毛斌智编著 其他作品：https://www.jiaokey.com/tag/毛斌智编著.html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关键词搜索：https://www.jiaokey.com/tag/写意画-翎毛走兽画-国画技法.html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