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杭嘉湖平原1:5万生态环境地质调查试点</w:t>
      </w:r>
    </w:p>
    <w:p>
      <w:r>
        <w:rPr>
          <w:rFonts w:ascii="宋体" w:hAnsi="宋体" w:eastAsia="宋体"/>
          <w:sz w:val="24"/>
        </w:rPr>
        <w:t>姜月华，郑善喜，冯小铭等著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杭嘉湖平原1:5万生态环境地质调查试点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姜月华，郑善喜，冯小铭等著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本书出售、求购地址：https://www.jiaokey.com/book/detail/13393860.html</w:t>
      </w:r>
    </w:p>
    <w:p>
      <w:r>
        <w:t>更多相关图书推荐：https://www.jiaokey.com</w:t>
      </w:r>
    </w:p>
    <w:p>
      <w:r>
        <w:t>姜月华，郑善喜，冯小铭等著 其他作品：https://www.jiaokey.com/tag/姜月华，郑善喜，冯小铭等著.html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关键词搜索：https://www.jiaokey.com/tag/杭嘉湖平原1:5万生态环境地质调查试点.html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