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电子装备试验不确定性信息处理技术</w:t>
      </w:r>
    </w:p>
    <w:p>
      <w:r>
        <w:rPr>
          <w:rFonts w:ascii="宋体" w:hAnsi="宋体" w:eastAsia="宋体"/>
          <w:sz w:val="24"/>
        </w:rPr>
        <w:t>柯宏发，陈永光，胡利民等编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电子装备试验不确定性信息处理技术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柯宏发，陈永光，胡利民等编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本书出售、求购地址：https://www.jiaokey.com/book/detail/13393851.html</w:t>
      </w:r>
    </w:p>
    <w:p>
      <w:r>
        <w:t>更多相关图书推荐：https://www.jiaokey.com</w:t>
      </w:r>
    </w:p>
    <w:p>
      <w:r>
        <w:t>柯宏发，陈永光，胡利民等编 其他作品：https://www.jiaokey.com/tag/柯宏发，陈永光，胡利民等编.html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关键词搜索：https://www.jiaokey.com/tag/电子装备试验不确定性信息处理技术.html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