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双梅影訚丛书</w:t>
      </w:r>
    </w:p>
    <w:p>
      <w:r>
        <w:rPr>
          <w:rFonts w:ascii="宋体" w:hAnsi="宋体" w:eastAsia="宋体"/>
          <w:sz w:val="24"/>
        </w:rPr>
        <w:t>叶德辉编；杨逢彬，何守中整理·校点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双梅影訚丛书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叶德辉编；杨逢彬，何守中整理·校点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本书出售、求购地址：https://www.jiaokey.com/book/detail/13393850.html</w:t>
      </w:r>
    </w:p>
    <w:p>
      <w:r>
        <w:t>更多相关图书推荐：https://www.jiaokey.com</w:t>
      </w:r>
    </w:p>
    <w:p>
      <w:r>
        <w:t>叶德辉编；杨逢彬，何守中整理·校点 其他作品：https://www.jiaokey.com/tag/叶德辉编；杨逢彬，何守中整理·校点.html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关键词搜索：https://www.jiaokey.com/tag/双梅影訚丛书.html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