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书名：一分钟经理人的第四个诀窍</w:t>
      </w:r>
    </w:p>
    <w:p>
      <w:r>
        <w:t>作者：（美）肯·布兰佳，玛格丽特·麦克布赖德著；成君忆译</w:t>
      </w:r>
    </w:p>
    <w:p>
      <w:r>
        <w:t>出版社：海口：南海出版社</w:t>
      </w:r>
    </w:p>
    <w:p>
      <w:r>
        <w:t>出版日期：2010</w:t>
      </w:r>
    </w:p>
    <w:p>
      <w:r>
        <w:t>总页数：118</w:t>
      </w:r>
    </w:p>
    <w:p>
      <w:r>
        <w:t>更多请访问教客网: www.jiaokey.com</w:t>
      </w:r>
    </w:p>
    <w:p>
      <w:r>
        <w:t>一分钟经理人的第四个诀窍 评论地址：https://www.jiaokey.com/book/detail/13393834.html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