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科技促进可持续发展的理论与实践  山东省可持续发展十大科技示范工程巡礼</w:t>
      </w:r>
    </w:p>
    <w:p>
      <w:r>
        <w:rPr>
          <w:rFonts w:ascii="宋体" w:hAnsi="宋体" w:eastAsia="宋体"/>
          <w:sz w:val="24"/>
        </w:rPr>
        <w:t>王家利主编；山东省科技厅，山东省财政厅编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科技促进可持续发展的理论与实践  山东省可持续发展十大科技示范工程巡礼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王家利主编；山东省科技厅，山东省财政厅编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本书出售、求购地址：https://www.jiaokey.com/book/detail/13393806.html</w:t>
      </w:r>
    </w:p>
    <w:p>
      <w:r>
        <w:t>更多相关图书推荐：https://www.jiaokey.com</w:t>
      </w:r>
    </w:p>
    <w:p>
      <w:r>
        <w:t>王家利主编；山东省科技厅，山东省财政厅编 其他作品：https://www.jiaokey.com/tag/王家利主编；山东省科技厅，山东省财政厅编.html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关键词搜索：https://www.jiaokey.com/tag/科技促进可持续发展的理论与实践  山东省可持续发展十大科技示范工程巡礼.html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