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流域水资源演变的生态水文响应机制</w:t>
      </w:r>
    </w:p>
    <w:p>
      <w:r>
        <w:rPr>
          <w:rFonts w:ascii="宋体" w:hAnsi="宋体" w:eastAsia="宋体"/>
          <w:sz w:val="24"/>
        </w:rPr>
        <w:t>薛联青，王加虎，刘晓群著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流域水资源演变的生态水文响应机制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薛联青，王加虎，刘晓群著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本书出售、求购地址：https://www.jiaokey.com/book/detail/13393794.html</w:t>
      </w:r>
    </w:p>
    <w:p>
      <w:r>
        <w:t>更多相关图书推荐：https://www.jiaokey.com</w:t>
      </w:r>
    </w:p>
    <w:p>
      <w:r>
        <w:t>薛联青，王加虎，刘晓群著 其他作品：https://www.jiaokey.com/tag/薛联青，王加虎，刘晓群著.html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关键词搜索：https://www.jiaokey.com/tag/流域水资源演变的生态水文响应机制.html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