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悠悠红土情  王达新闻作品选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悠悠红土情  王达新闻作品选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本书出售、求购地址：https://www.jiaokey.com/book/detail/13393771.html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关键词搜索：https://www.jiaokey.com/tag/悠悠红土情  王达新闻作品选.html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