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广西晚白垩世古岩溶与成矿研究</w:t>
      </w:r>
    </w:p>
    <w:p>
      <w:r>
        <w:rPr>
          <w:rFonts w:ascii="宋体" w:hAnsi="宋体" w:eastAsia="宋体"/>
          <w:sz w:val="24"/>
        </w:rPr>
        <w:t>张美良等著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广西晚白垩世古岩溶与成矿研究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本书出售、求购地址：https://www.jiaokey.com/book/detail/13393766.html</w:t>
      </w:r>
    </w:p>
    <w:p>
      <w:r>
        <w:t>更多相关图书推荐：https://www.jiaokey.com</w:t>
      </w:r>
    </w:p>
    <w:p>
      <w:r>
        <w:t>张美良等著 其他作品：https://www.jiaokey.com/tag/张美良等著.html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关键词搜索：https://www.jiaokey.com/tag/广西晚白垩世古岩溶与成矿研究.html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