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书名：云南省事业单位招考工作人员模拟试题  2009版</w:t>
      </w:r>
    </w:p>
    <w:p>
      <w:r>
        <w:t>作者：张昌山主编</w:t>
      </w:r>
    </w:p>
    <w:p>
      <w:r>
        <w:t>出版社：昆明：云南大学出版社</w:t>
      </w:r>
    </w:p>
    <w:p>
      <w:r>
        <w:t>出版日期：2008.04</w:t>
      </w:r>
    </w:p>
    <w:p>
      <w:r>
        <w:t>总页数：158</w:t>
      </w:r>
    </w:p>
    <w:p>
      <w:r>
        <w:t>更多请访问教客网: www.jiaokey.com</w:t>
      </w:r>
    </w:p>
    <w:p>
      <w:r>
        <w:t>云南省事业单位招考工作人员模拟试题  2009版 评论地址：https://www.jiaokey.com/book/detail/13393754.html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