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书名：给家长的90条建议</w:t>
      </w:r>
    </w:p>
    <w:p>
      <w:r>
        <w:t>作者：曾汝弟主编</w:t>
      </w:r>
    </w:p>
    <w:p>
      <w:r>
        <w:t>出版社：昆明：云南美术出版社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给家长的90条建议 评论地址：https://www.jiaokey.com/book/detail/13393730.html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