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黄土高塬沟壑区基于径流调控利用的多元综合治理模式研究</w:t>
      </w:r>
    </w:p>
    <w:p>
      <w:r>
        <w:rPr>
          <w:rFonts w:ascii="宋体" w:hAnsi="宋体" w:eastAsia="宋体"/>
          <w:sz w:val="24"/>
        </w:rPr>
        <w:t>高健翎，赵安成，李怀有等编著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黄土高塬沟壑区基于径流调控利用的多元综合治理模式研究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高健翎，赵安成，李怀有等编著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本书出售、求购地址：https://www.jiaokey.com/book/detail/13393719.html</w:t>
      </w:r>
    </w:p>
    <w:p>
      <w:r>
        <w:t>更多相关图书推荐：https://www.jiaokey.com</w:t>
      </w:r>
    </w:p>
    <w:p>
      <w:r>
        <w:t>高健翎，赵安成，李怀有等编著 其他作品：https://www.jiaokey.com/tag/高健翎，赵安成，李怀有等编著.html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关键词搜索：https://www.jiaokey.com/tag/黄土高塬沟壑区基于径流调控利用的多元综合治理模式研究.html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