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保水剂在干热河谷造林中的应用研究  中英文本</w:t>
      </w:r>
    </w:p>
    <w:p>
      <w:r>
        <w:rPr>
          <w:rFonts w:ascii="宋体" w:hAnsi="宋体" w:eastAsia="宋体"/>
          <w:sz w:val="24"/>
        </w:rPr>
        <w:t>马焕成，ElkeNelles-Swhelm著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保水剂在干热河谷造林中的应用研究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马焕成，ElkeNelles-Swhelm著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本书出售、求购地址：https://www.jiaokey.com/book/detail/13393709.html</w:t>
      </w:r>
    </w:p>
    <w:p>
      <w:r>
        <w:t>更多相关图书推荐：https://www.jiaokey.com</w:t>
      </w:r>
    </w:p>
    <w:p>
      <w:r>
        <w:t>马焕成，ElkeNelles-Swhelm著 其他作品：https://www.jiaokey.com/tag/马焕成，ElkeNelles-Swhelm著.html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关键词搜索：https://www.jiaokey.com/tag/保水剂在干热河谷造林中的应用研究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