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玉米品种DNA指纹鉴定技术  SSR标记的研究与应用</w:t>
      </w:r>
    </w:p>
    <w:p>
      <w:r>
        <w:rPr>
          <w:rFonts w:ascii="宋体" w:hAnsi="宋体" w:eastAsia="宋体"/>
          <w:sz w:val="24"/>
        </w:rPr>
        <w:t>王凤格，赵久然主编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玉米品种DNA指纹鉴定技术  SSR标记的研究与应用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王凤格，赵久然主编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本书出售、求购地址：https://www.jiaokey.com/book/detail/13393708.html</w:t>
      </w:r>
    </w:p>
    <w:p>
      <w:r>
        <w:t>更多相关图书推荐：https://www.jiaokey.com</w:t>
      </w:r>
    </w:p>
    <w:p>
      <w:r>
        <w:t>王凤格，赵久然主编 其他作品：https://www.jiaokey.com/tag/王凤格，赵久然主编.html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关键词搜索：https://www.jiaokey.com/tag/玉米品种DNA指纹鉴定技术  SSR标记的研究与应用.html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