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典型煤矿地下水运动及污染数值模拟  Feflow及Modflow应用</w:t>
      </w:r>
    </w:p>
    <w:p>
      <w:r>
        <w:rPr>
          <w:rFonts w:ascii="宋体" w:hAnsi="宋体" w:eastAsia="宋体"/>
          <w:sz w:val="24"/>
        </w:rPr>
        <w:t>董东林，王存社，陈书客等著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典型煤矿地下水运动及污染数值模拟  Feflow及Modflow应用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董东林，王存社，陈书客等著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本书出售、求购地址：https://www.jiaokey.com/book/detail/13393693.html</w:t>
      </w:r>
    </w:p>
    <w:p>
      <w:r>
        <w:t>更多相关图书推荐：https://www.jiaokey.com</w:t>
      </w:r>
    </w:p>
    <w:p>
      <w:r>
        <w:t>董东林，王存社，陈书客等著 其他作品：https://www.jiaokey.com/tag/董东林，王存社，陈书客等著.html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关键词搜索：https://www.jiaokey.com/tag/典型煤矿地下水运动及污染数值模拟  Feflow及Modflow应用.html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