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书名：大学英语四·六级备考系列  词语用法和语法结构</w:t>
      </w:r>
    </w:p>
    <w:p>
      <w:r>
        <w:t>作者：刘学斌，于菁华主编</w:t>
      </w:r>
    </w:p>
    <w:p>
      <w:r>
        <w:t>出版社：长春：吉林大学出版社</w:t>
      </w:r>
    </w:p>
    <w:p>
      <w:r>
        <w:t>出版日期：1996.08</w:t>
      </w:r>
    </w:p>
    <w:p>
      <w:r>
        <w:t>总页数：208</w:t>
      </w:r>
    </w:p>
    <w:p>
      <w:r>
        <w:t>更多请访问教客网: www.jiaokey.com</w:t>
      </w:r>
    </w:p>
    <w:p>
      <w:r>
        <w:t>大学英语四·六级备考系列  词语用法和语法结构 评论地址：https://www.jiaokey.com/book/detail/13393690.html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