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中国地热能  成就与展望  李四光倡导中国地热能开发利用40周年纪念大会暨中国地热发展研讨会论文集</w:t>
      </w:r>
    </w:p>
    <w:p>
      <w:r>
        <w:rPr>
          <w:rFonts w:ascii="宋体" w:hAnsi="宋体" w:eastAsia="宋体"/>
          <w:sz w:val="24"/>
        </w:rPr>
        <w:t>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中国地热能  成就与展望  李四光倡导中国地热能开发利用40周年纪念大会暨中国地热发展研讨会论文集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本书出售、求购地址：https://www.jiaokey.com/book/detail/13393664.html</w:t>
      </w:r>
    </w:p>
    <w:p>
      <w:r>
        <w:t>更多相关图书推荐：https://www.jiaokey.com</w:t>
      </w:r>
    </w:p>
    <w:p>
      <w:r>
        <w:t>汪民主编 其他作品：https://www.jiaokey.com/tag/汪民主编.html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关键词搜索：https://www.jiaokey.com/tag/中国地热能  成就与展望  李四光倡导中国地热能开发利用40周年纪念大会暨中国地热发展研讨会论文集.html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