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书名：杏轩针经  管正斋针灸学术经验精要</w:t>
      </w:r>
    </w:p>
    <w:p>
      <w:r>
        <w:t>作者：管正斋著；管遵惠主编</w:t>
      </w:r>
    </w:p>
    <w:p>
      <w:r>
        <w:t>出版社：昆明：云南科学技术出版社</w:t>
      </w:r>
    </w:p>
    <w:p>
      <w:r>
        <w:t>出版日期：2002.08</w:t>
      </w:r>
    </w:p>
    <w:p>
      <w:r>
        <w:t>总页数：178</w:t>
      </w:r>
    </w:p>
    <w:p>
      <w:r>
        <w:t>更多请访问教客网: www.jiaokey.com</w:t>
      </w:r>
    </w:p>
    <w:p>
      <w:r>
        <w:t>杏轩针经  管正斋针灸学术经验精要 评论地址：https://www.jiaokey.com/book/detail/13393625.html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