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工程车辆载荷谱试验方法及应用</w:t>
      </w:r>
    </w:p>
    <w:p>
      <w:r>
        <w:rPr>
          <w:rFonts w:ascii="宋体" w:hAnsi="宋体" w:eastAsia="宋体"/>
          <w:sz w:val="24"/>
        </w:rPr>
        <w:t>常绿，徐礼超，刘永臣著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工程车辆载荷谱试验方法及应用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常绿，徐礼超，刘永臣著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本书出售、求购地址：https://www.jiaokey.com/book/detail/13393608.html</w:t>
      </w:r>
    </w:p>
    <w:p>
      <w:r>
        <w:t>更多相关图书推荐：https://www.jiaokey.com</w:t>
      </w:r>
    </w:p>
    <w:p>
      <w:r>
        <w:t>常绿，徐礼超，刘永臣著 其他作品：https://www.jiaokey.com/tag/常绿，徐礼超，刘永臣著.html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关键词搜索：https://www.jiaokey.com/tag/工程车辆载荷谱试验方法及应用.html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